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A403" w14:textId="0A020D64" w:rsidR="00470F77" w:rsidRDefault="00470F77">
      <w:r>
        <w:rPr>
          <w:b/>
          <w:sz w:val="36"/>
        </w:rPr>
        <w:t>Projektb</w:t>
      </w:r>
      <w:r w:rsidR="00000000">
        <w:rPr>
          <w:b/>
          <w:sz w:val="36"/>
        </w:rPr>
        <w:t>udget</w:t>
      </w:r>
      <w:r>
        <w:rPr>
          <w:b/>
          <w:sz w:val="36"/>
        </w:rPr>
        <w:br/>
      </w:r>
      <w:r>
        <w:t>E</w:t>
      </w:r>
      <w:r w:rsidR="00000000">
        <w:t xml:space="preserve">nkel </w:t>
      </w:r>
      <w:r>
        <w:t>budget</w:t>
      </w:r>
      <w:r w:rsidR="00000000">
        <w:t xml:space="preserve">mall anpassad för ideell förening. </w:t>
      </w:r>
    </w:p>
    <w:p w14:paraId="1D5E8344" w14:textId="1402F455" w:rsidR="00470F77" w:rsidRDefault="00000000" w:rsidP="00470F77">
      <w:pPr>
        <w:pStyle w:val="Liststycke"/>
        <w:numPr>
          <w:ilvl w:val="0"/>
          <w:numId w:val="10"/>
        </w:numPr>
      </w:pPr>
      <w:r>
        <w:t xml:space="preserve">Fyll i </w:t>
      </w:r>
      <w:r w:rsidR="00470F77">
        <w:t xml:space="preserve">alla rutor, </w:t>
      </w:r>
      <w:r>
        <w:t>intäkter och kostnader</w:t>
      </w:r>
      <w:r w:rsidR="00470F77">
        <w:t xml:space="preserve">. Lägg till </w:t>
      </w:r>
      <w:r w:rsidR="00B43B45">
        <w:t xml:space="preserve">eller ta bort </w:t>
      </w:r>
      <w:r w:rsidR="00470F77">
        <w:t xml:space="preserve">rader om det behövs. </w:t>
      </w:r>
    </w:p>
    <w:p w14:paraId="6F5E54E2" w14:textId="24BE69B9" w:rsidR="00470F77" w:rsidRDefault="00470F77" w:rsidP="00470F77">
      <w:pPr>
        <w:pStyle w:val="Liststycke"/>
        <w:numPr>
          <w:ilvl w:val="0"/>
          <w:numId w:val="10"/>
        </w:numPr>
      </w:pPr>
      <w:r>
        <w:t>S</w:t>
      </w:r>
      <w:r w:rsidR="00000000">
        <w:t>ummera totalsummor manuel</w:t>
      </w:r>
      <w:r>
        <w:t xml:space="preserve">lt. </w:t>
      </w:r>
    </w:p>
    <w:p w14:paraId="1A68AE78" w14:textId="426E3CDF" w:rsidR="00E45F28" w:rsidRDefault="00000000">
      <w:pPr>
        <w:pStyle w:val="Rubrik2"/>
      </w:pPr>
      <w:r>
        <w:t>Grundinfo</w:t>
      </w:r>
      <w:r w:rsidR="00470F77">
        <w:t>rmation</w:t>
      </w:r>
    </w:p>
    <w:tbl>
      <w:tblPr>
        <w:tblStyle w:val="Ljuslista"/>
        <w:tblW w:w="0" w:type="auto"/>
        <w:tblLook w:val="04A0" w:firstRow="1" w:lastRow="0" w:firstColumn="1" w:lastColumn="0" w:noHBand="0" w:noVBand="1"/>
      </w:tblPr>
      <w:tblGrid>
        <w:gridCol w:w="4313"/>
        <w:gridCol w:w="4313"/>
      </w:tblGrid>
      <w:tr w:rsidR="00470F77" w:rsidRPr="00470F77" w14:paraId="5F085299" w14:textId="77777777" w:rsidTr="00470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shd w:val="clear" w:color="auto" w:fill="auto"/>
          </w:tcPr>
          <w:p w14:paraId="2A13B1AC" w14:textId="2FA20396" w:rsidR="00E45F28" w:rsidRDefault="00000000">
            <w:pPr>
              <w:rPr>
                <w:b w:val="0"/>
                <w:bCs w:val="0"/>
                <w:color w:val="0D0D0D" w:themeColor="text1" w:themeTint="F2"/>
              </w:rPr>
            </w:pPr>
            <w:r w:rsidRPr="00470F77">
              <w:rPr>
                <w:color w:val="0D0D0D" w:themeColor="text1" w:themeTint="F2"/>
              </w:rPr>
              <w:t>Förening:</w:t>
            </w:r>
          </w:p>
          <w:p w14:paraId="51B76C5B" w14:textId="77777777" w:rsidR="00470F77" w:rsidRDefault="00470F77">
            <w:pPr>
              <w:rPr>
                <w:b w:val="0"/>
                <w:bCs w:val="0"/>
                <w:color w:val="0D0D0D" w:themeColor="text1" w:themeTint="F2"/>
              </w:rPr>
            </w:pPr>
          </w:p>
          <w:p w14:paraId="3CF9E1EC" w14:textId="77777777" w:rsidR="00470F77" w:rsidRPr="00470F77" w:rsidRDefault="00470F77">
            <w:pPr>
              <w:rPr>
                <w:color w:val="0D0D0D" w:themeColor="text1" w:themeTint="F2"/>
              </w:rPr>
            </w:pPr>
          </w:p>
        </w:tc>
        <w:tc>
          <w:tcPr>
            <w:tcW w:w="4313" w:type="dxa"/>
            <w:shd w:val="clear" w:color="auto" w:fill="auto"/>
          </w:tcPr>
          <w:p w14:paraId="595CFAA4" w14:textId="77777777" w:rsidR="00E45F28" w:rsidRPr="00470F77" w:rsidRDefault="00E45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</w:tr>
      <w:tr w:rsidR="00E45F28" w14:paraId="38634499" w14:textId="77777777" w:rsidTr="0047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5D559C6F" w14:textId="77777777" w:rsidR="00E45F28" w:rsidRDefault="00000000">
            <w:r>
              <w:t>Projekt/Arrangemang:</w:t>
            </w:r>
          </w:p>
        </w:tc>
        <w:tc>
          <w:tcPr>
            <w:tcW w:w="4313" w:type="dxa"/>
          </w:tcPr>
          <w:p w14:paraId="385F3AE5" w14:textId="77777777" w:rsidR="00E45F28" w:rsidRDefault="00E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5F28" w:rsidRPr="00470F77" w14:paraId="727F513C" w14:textId="77777777" w:rsidTr="00470F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3F5850BC" w14:textId="77777777" w:rsidR="00470F77" w:rsidRPr="00470F77" w:rsidRDefault="00000000">
            <w:r w:rsidRPr="00470F77">
              <w:t xml:space="preserve">Period </w:t>
            </w:r>
          </w:p>
          <w:p w14:paraId="62BDC6D6" w14:textId="04C4BDEC" w:rsidR="00E45F28" w:rsidRPr="00470F77" w:rsidRDefault="00470F77">
            <w:pPr>
              <w:rPr>
                <w:b w:val="0"/>
                <w:bCs w:val="0"/>
              </w:rPr>
            </w:pPr>
            <w:r w:rsidRPr="00470F77">
              <w:rPr>
                <w:b w:val="0"/>
                <w:bCs w:val="0"/>
              </w:rPr>
              <w:t>S</w:t>
            </w:r>
            <w:r w:rsidR="00000000" w:rsidRPr="00470F77">
              <w:rPr>
                <w:b w:val="0"/>
                <w:bCs w:val="0"/>
              </w:rPr>
              <w:t>tart:</w:t>
            </w:r>
            <w:r w:rsidRPr="00470F77">
              <w:rPr>
                <w:b w:val="0"/>
                <w:bCs w:val="0"/>
              </w:rPr>
              <w:t xml:space="preserve">  ÅÅÅÅ-MM-DD </w:t>
            </w:r>
          </w:p>
          <w:p w14:paraId="03622556" w14:textId="290385AE" w:rsidR="00470F77" w:rsidRPr="00470F77" w:rsidRDefault="00470F77">
            <w:pPr>
              <w:rPr>
                <w:b w:val="0"/>
                <w:bCs w:val="0"/>
              </w:rPr>
            </w:pPr>
            <w:r w:rsidRPr="00470F77">
              <w:rPr>
                <w:b w:val="0"/>
                <w:bCs w:val="0"/>
              </w:rPr>
              <w:t xml:space="preserve">Slut:  </w:t>
            </w:r>
            <w:r>
              <w:rPr>
                <w:b w:val="0"/>
                <w:bCs w:val="0"/>
              </w:rPr>
              <w:t xml:space="preserve">  </w:t>
            </w:r>
            <w:r w:rsidRPr="00470F77">
              <w:rPr>
                <w:b w:val="0"/>
                <w:bCs w:val="0"/>
              </w:rPr>
              <w:t>ÅÅÅÅ-MM-DD</w:t>
            </w:r>
          </w:p>
          <w:p w14:paraId="534B8084" w14:textId="4D7B8E88" w:rsidR="00470F77" w:rsidRPr="00470F77" w:rsidRDefault="00470F77">
            <w:pPr>
              <w:rPr>
                <w:b w:val="0"/>
                <w:bCs w:val="0"/>
              </w:rPr>
            </w:pPr>
          </w:p>
        </w:tc>
        <w:tc>
          <w:tcPr>
            <w:tcW w:w="4313" w:type="dxa"/>
          </w:tcPr>
          <w:p w14:paraId="128E271D" w14:textId="77777777" w:rsidR="00E45F28" w:rsidRPr="00470F77" w:rsidRDefault="00E4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5F28" w14:paraId="73724DA0" w14:textId="77777777" w:rsidTr="0047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B7AAD6D" w14:textId="77777777" w:rsidR="00E45F28" w:rsidRDefault="00000000">
            <w:pPr>
              <w:rPr>
                <w:b w:val="0"/>
                <w:bCs w:val="0"/>
              </w:rPr>
            </w:pPr>
            <w:r>
              <w:t>Kontaktperson:</w:t>
            </w:r>
          </w:p>
          <w:p w14:paraId="66CFC7FA" w14:textId="77777777" w:rsidR="00470F77" w:rsidRDefault="00470F77"/>
          <w:p w14:paraId="16E35EC3" w14:textId="450EE000" w:rsidR="00470F77" w:rsidRDefault="00470F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Namn: </w:t>
            </w:r>
          </w:p>
          <w:p w14:paraId="0FE4EB55" w14:textId="1A1C4823" w:rsidR="00470F77" w:rsidRDefault="00470F77">
            <w:r>
              <w:rPr>
                <w:b w:val="0"/>
                <w:bCs w:val="0"/>
              </w:rPr>
              <w:t xml:space="preserve">Tel: </w:t>
            </w:r>
          </w:p>
          <w:p w14:paraId="372615D7" w14:textId="1454A4F3" w:rsidR="00470F77" w:rsidRDefault="00470F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e-post: </w:t>
            </w:r>
          </w:p>
          <w:p w14:paraId="195C5280" w14:textId="77777777" w:rsidR="00470F77" w:rsidRDefault="00470F77"/>
        </w:tc>
        <w:tc>
          <w:tcPr>
            <w:tcW w:w="4313" w:type="dxa"/>
          </w:tcPr>
          <w:p w14:paraId="05D5BAF7" w14:textId="77777777" w:rsidR="00E45F28" w:rsidRDefault="00E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18E04D" w14:textId="77777777" w:rsidR="00E45F28" w:rsidRDefault="00000000">
      <w:pPr>
        <w:pStyle w:val="Rubrik2"/>
      </w:pPr>
      <w:r>
        <w:t>Sammanfattning</w:t>
      </w:r>
    </w:p>
    <w:tbl>
      <w:tblPr>
        <w:tblStyle w:val="Ljuslista-dekorfrg1"/>
        <w:tblW w:w="5000" w:type="pct"/>
        <w:tblLook w:val="04A0" w:firstRow="1" w:lastRow="0" w:firstColumn="1" w:lastColumn="0" w:noHBand="0" w:noVBand="1"/>
      </w:tblPr>
      <w:tblGrid>
        <w:gridCol w:w="4428"/>
        <w:gridCol w:w="4428"/>
      </w:tblGrid>
      <w:tr w:rsidR="00E45F28" w14:paraId="0A8E89B6" w14:textId="77777777" w:rsidTr="00470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C61901C" w14:textId="77777777" w:rsidR="00E45F28" w:rsidRDefault="00000000">
            <w:r>
              <w:t>Totala intäkter (SEK):</w:t>
            </w:r>
          </w:p>
        </w:tc>
        <w:tc>
          <w:tcPr>
            <w:tcW w:w="2500" w:type="pct"/>
          </w:tcPr>
          <w:p w14:paraId="75E26D78" w14:textId="77777777" w:rsidR="00E45F28" w:rsidRDefault="00E45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5F28" w14:paraId="29818F78" w14:textId="77777777" w:rsidTr="0047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945BB00" w14:textId="77777777" w:rsidR="00E45F28" w:rsidRDefault="00000000">
            <w:r>
              <w:t>Totala kostnader (SEK):</w:t>
            </w:r>
          </w:p>
        </w:tc>
        <w:tc>
          <w:tcPr>
            <w:tcW w:w="2500" w:type="pct"/>
          </w:tcPr>
          <w:p w14:paraId="2323A51A" w14:textId="77777777" w:rsidR="00E45F28" w:rsidRDefault="00E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5F28" w14:paraId="0B087C38" w14:textId="77777777" w:rsidTr="0047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69AAD5" w14:textId="77777777" w:rsidR="00E45F28" w:rsidRDefault="00000000">
            <w:r>
              <w:t>Budgetbalans (intäkter − kostnader):</w:t>
            </w:r>
          </w:p>
        </w:tc>
        <w:tc>
          <w:tcPr>
            <w:tcW w:w="2500" w:type="pct"/>
          </w:tcPr>
          <w:p w14:paraId="72CBAF14" w14:textId="77777777" w:rsidR="00E45F28" w:rsidRDefault="00E4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5F28" w14:paraId="21B19F81" w14:textId="77777777" w:rsidTr="0047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F921DD3" w14:textId="77777777" w:rsidR="00E45F28" w:rsidRDefault="00000000">
            <w:r>
              <w:t>Kommentarer/Noteringar:</w:t>
            </w:r>
          </w:p>
        </w:tc>
        <w:tc>
          <w:tcPr>
            <w:tcW w:w="2500" w:type="pct"/>
          </w:tcPr>
          <w:p w14:paraId="038F0B50" w14:textId="77777777" w:rsidR="00E45F28" w:rsidRDefault="00E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40EE7B" w14:textId="77777777" w:rsidR="00E45F28" w:rsidRDefault="00000000">
      <w:pPr>
        <w:pStyle w:val="Rubrik2"/>
      </w:pPr>
      <w:r>
        <w:t>Intäkter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291"/>
        <w:gridCol w:w="2189"/>
        <w:gridCol w:w="2189"/>
        <w:gridCol w:w="2187"/>
      </w:tblGrid>
      <w:tr w:rsidR="00E45F28" w:rsidRPr="00470F77" w14:paraId="78B37F72" w14:textId="77777777" w:rsidTr="00B43B45">
        <w:trPr>
          <w:trHeight w:val="537"/>
        </w:trPr>
        <w:tc>
          <w:tcPr>
            <w:tcW w:w="1293" w:type="pct"/>
            <w:shd w:val="clear" w:color="auto" w:fill="F2F2F2" w:themeFill="background1" w:themeFillShade="F2"/>
          </w:tcPr>
          <w:p w14:paraId="7409BD9F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Kategori</w:t>
            </w:r>
          </w:p>
        </w:tc>
        <w:tc>
          <w:tcPr>
            <w:tcW w:w="1236" w:type="pct"/>
            <w:shd w:val="clear" w:color="auto" w:fill="F2F2F2" w:themeFill="background1" w:themeFillShade="F2"/>
          </w:tcPr>
          <w:p w14:paraId="34BC6DE8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Beskrivning</w:t>
            </w:r>
          </w:p>
        </w:tc>
        <w:tc>
          <w:tcPr>
            <w:tcW w:w="1236" w:type="pct"/>
            <w:shd w:val="clear" w:color="auto" w:fill="F2F2F2" w:themeFill="background1" w:themeFillShade="F2"/>
          </w:tcPr>
          <w:p w14:paraId="3BD11B8C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Belopp (SEK)</w:t>
            </w:r>
          </w:p>
        </w:tc>
        <w:tc>
          <w:tcPr>
            <w:tcW w:w="1236" w:type="pct"/>
            <w:shd w:val="clear" w:color="auto" w:fill="F2F2F2" w:themeFill="background1" w:themeFillShade="F2"/>
          </w:tcPr>
          <w:p w14:paraId="601AA186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Kommentar</w:t>
            </w:r>
          </w:p>
        </w:tc>
      </w:tr>
      <w:tr w:rsidR="00E45F28" w14:paraId="72196FFC" w14:textId="77777777" w:rsidTr="00B43B45">
        <w:trPr>
          <w:trHeight w:val="537"/>
        </w:trPr>
        <w:tc>
          <w:tcPr>
            <w:tcW w:w="1293" w:type="pct"/>
          </w:tcPr>
          <w:p w14:paraId="192D3C97" w14:textId="77777777" w:rsidR="00E45F28" w:rsidRDefault="00000000">
            <w:r>
              <w:t>Medlemsavgifter</w:t>
            </w:r>
          </w:p>
        </w:tc>
        <w:tc>
          <w:tcPr>
            <w:tcW w:w="1236" w:type="pct"/>
          </w:tcPr>
          <w:p w14:paraId="777A3037" w14:textId="77777777" w:rsidR="00E45F28" w:rsidRDefault="00E45F28"/>
        </w:tc>
        <w:tc>
          <w:tcPr>
            <w:tcW w:w="1236" w:type="pct"/>
          </w:tcPr>
          <w:p w14:paraId="25989323" w14:textId="77777777" w:rsidR="00E45F28" w:rsidRDefault="00E45F28"/>
        </w:tc>
        <w:tc>
          <w:tcPr>
            <w:tcW w:w="1236" w:type="pct"/>
          </w:tcPr>
          <w:p w14:paraId="69516195" w14:textId="77777777" w:rsidR="00E45F28" w:rsidRDefault="00E45F28"/>
        </w:tc>
      </w:tr>
      <w:tr w:rsidR="00E45F28" w14:paraId="4C11EF88" w14:textId="77777777" w:rsidTr="00B43B45">
        <w:trPr>
          <w:trHeight w:val="537"/>
        </w:trPr>
        <w:tc>
          <w:tcPr>
            <w:tcW w:w="1293" w:type="pct"/>
          </w:tcPr>
          <w:p w14:paraId="54EA151A" w14:textId="77777777" w:rsidR="00E45F28" w:rsidRDefault="00000000">
            <w:r>
              <w:t>Kommun-/statliga bidrag</w:t>
            </w:r>
          </w:p>
        </w:tc>
        <w:tc>
          <w:tcPr>
            <w:tcW w:w="1236" w:type="pct"/>
          </w:tcPr>
          <w:p w14:paraId="33385858" w14:textId="77777777" w:rsidR="00E45F28" w:rsidRDefault="00E45F28"/>
        </w:tc>
        <w:tc>
          <w:tcPr>
            <w:tcW w:w="1236" w:type="pct"/>
          </w:tcPr>
          <w:p w14:paraId="13A1EFE7" w14:textId="77777777" w:rsidR="00E45F28" w:rsidRDefault="00E45F28"/>
        </w:tc>
        <w:tc>
          <w:tcPr>
            <w:tcW w:w="1236" w:type="pct"/>
          </w:tcPr>
          <w:p w14:paraId="467D32C8" w14:textId="77777777" w:rsidR="00E45F28" w:rsidRDefault="00E45F28"/>
        </w:tc>
      </w:tr>
      <w:tr w:rsidR="00E45F28" w14:paraId="6FA6C3C3" w14:textId="77777777" w:rsidTr="00B43B45">
        <w:trPr>
          <w:trHeight w:val="537"/>
        </w:trPr>
        <w:tc>
          <w:tcPr>
            <w:tcW w:w="1293" w:type="pct"/>
          </w:tcPr>
          <w:p w14:paraId="671F1C2E" w14:textId="682D05D7" w:rsidR="00E45F28" w:rsidRDefault="00B43B45">
            <w:r>
              <w:t>Andra b</w:t>
            </w:r>
            <w:r w:rsidR="00000000">
              <w:t>idrag</w:t>
            </w:r>
          </w:p>
        </w:tc>
        <w:tc>
          <w:tcPr>
            <w:tcW w:w="1236" w:type="pct"/>
          </w:tcPr>
          <w:p w14:paraId="2F890081" w14:textId="77777777" w:rsidR="00E45F28" w:rsidRDefault="00E45F28"/>
        </w:tc>
        <w:tc>
          <w:tcPr>
            <w:tcW w:w="1236" w:type="pct"/>
          </w:tcPr>
          <w:p w14:paraId="35E52F01" w14:textId="77777777" w:rsidR="00E45F28" w:rsidRDefault="00E45F28"/>
        </w:tc>
        <w:tc>
          <w:tcPr>
            <w:tcW w:w="1236" w:type="pct"/>
          </w:tcPr>
          <w:p w14:paraId="3449008C" w14:textId="77777777" w:rsidR="00E45F28" w:rsidRDefault="00E45F28"/>
        </w:tc>
      </w:tr>
      <w:tr w:rsidR="00E45F28" w14:paraId="47ABB742" w14:textId="77777777" w:rsidTr="00B43B45">
        <w:trPr>
          <w:trHeight w:val="537"/>
        </w:trPr>
        <w:tc>
          <w:tcPr>
            <w:tcW w:w="1293" w:type="pct"/>
          </w:tcPr>
          <w:p w14:paraId="6BB105ED" w14:textId="77777777" w:rsidR="00E45F28" w:rsidRDefault="00000000">
            <w:r>
              <w:t>Sponsring/Partnerskap</w:t>
            </w:r>
          </w:p>
        </w:tc>
        <w:tc>
          <w:tcPr>
            <w:tcW w:w="1236" w:type="pct"/>
          </w:tcPr>
          <w:p w14:paraId="013D3922" w14:textId="77777777" w:rsidR="00E45F28" w:rsidRDefault="00E45F28"/>
        </w:tc>
        <w:tc>
          <w:tcPr>
            <w:tcW w:w="1236" w:type="pct"/>
          </w:tcPr>
          <w:p w14:paraId="24C56D59" w14:textId="77777777" w:rsidR="00E45F28" w:rsidRDefault="00E45F28"/>
        </w:tc>
        <w:tc>
          <w:tcPr>
            <w:tcW w:w="1236" w:type="pct"/>
          </w:tcPr>
          <w:p w14:paraId="4500B850" w14:textId="77777777" w:rsidR="00E45F28" w:rsidRDefault="00E45F28"/>
        </w:tc>
      </w:tr>
      <w:tr w:rsidR="00E45F28" w14:paraId="5F9B149C" w14:textId="77777777" w:rsidTr="00B43B45">
        <w:trPr>
          <w:trHeight w:val="537"/>
        </w:trPr>
        <w:tc>
          <w:tcPr>
            <w:tcW w:w="1293" w:type="pct"/>
          </w:tcPr>
          <w:p w14:paraId="21A22736" w14:textId="77777777" w:rsidR="00E45F28" w:rsidRDefault="00000000">
            <w:r>
              <w:t>Gåvor/Insamling</w:t>
            </w:r>
          </w:p>
        </w:tc>
        <w:tc>
          <w:tcPr>
            <w:tcW w:w="1236" w:type="pct"/>
          </w:tcPr>
          <w:p w14:paraId="64C6F9FD" w14:textId="77777777" w:rsidR="00E45F28" w:rsidRDefault="00E45F28"/>
        </w:tc>
        <w:tc>
          <w:tcPr>
            <w:tcW w:w="1236" w:type="pct"/>
          </w:tcPr>
          <w:p w14:paraId="407141AA" w14:textId="77777777" w:rsidR="00E45F28" w:rsidRDefault="00E45F28"/>
        </w:tc>
        <w:tc>
          <w:tcPr>
            <w:tcW w:w="1236" w:type="pct"/>
          </w:tcPr>
          <w:p w14:paraId="53F10008" w14:textId="77777777" w:rsidR="00E45F28" w:rsidRDefault="00E45F28"/>
        </w:tc>
      </w:tr>
      <w:tr w:rsidR="00E45F28" w14:paraId="18067702" w14:textId="77777777" w:rsidTr="00B43B45">
        <w:trPr>
          <w:trHeight w:val="537"/>
        </w:trPr>
        <w:tc>
          <w:tcPr>
            <w:tcW w:w="1293" w:type="pct"/>
          </w:tcPr>
          <w:p w14:paraId="5B729F7A" w14:textId="77777777" w:rsidR="00E45F28" w:rsidRDefault="00000000">
            <w:r>
              <w:t>Försäljning (t.ex. fika, merch)</w:t>
            </w:r>
          </w:p>
        </w:tc>
        <w:tc>
          <w:tcPr>
            <w:tcW w:w="1236" w:type="pct"/>
          </w:tcPr>
          <w:p w14:paraId="575D005B" w14:textId="77777777" w:rsidR="00E45F28" w:rsidRDefault="00E45F28"/>
        </w:tc>
        <w:tc>
          <w:tcPr>
            <w:tcW w:w="1236" w:type="pct"/>
          </w:tcPr>
          <w:p w14:paraId="25E3989F" w14:textId="77777777" w:rsidR="00E45F28" w:rsidRDefault="00E45F28"/>
        </w:tc>
        <w:tc>
          <w:tcPr>
            <w:tcW w:w="1236" w:type="pct"/>
          </w:tcPr>
          <w:p w14:paraId="2762E561" w14:textId="77777777" w:rsidR="00E45F28" w:rsidRDefault="00E45F28"/>
        </w:tc>
      </w:tr>
      <w:tr w:rsidR="00E45F28" w14:paraId="6ECC53E5" w14:textId="77777777" w:rsidTr="00B43B45">
        <w:trPr>
          <w:trHeight w:val="537"/>
        </w:trPr>
        <w:tc>
          <w:tcPr>
            <w:tcW w:w="1293" w:type="pct"/>
          </w:tcPr>
          <w:p w14:paraId="4B10471E" w14:textId="77777777" w:rsidR="00E45F28" w:rsidRDefault="00000000">
            <w:r>
              <w:lastRenderedPageBreak/>
              <w:t>Deltagaravgifter</w:t>
            </w:r>
          </w:p>
        </w:tc>
        <w:tc>
          <w:tcPr>
            <w:tcW w:w="1236" w:type="pct"/>
          </w:tcPr>
          <w:p w14:paraId="4A851700" w14:textId="77777777" w:rsidR="00E45F28" w:rsidRDefault="00E45F28"/>
        </w:tc>
        <w:tc>
          <w:tcPr>
            <w:tcW w:w="1236" w:type="pct"/>
          </w:tcPr>
          <w:p w14:paraId="6ED03151" w14:textId="77777777" w:rsidR="00E45F28" w:rsidRDefault="00E45F28"/>
        </w:tc>
        <w:tc>
          <w:tcPr>
            <w:tcW w:w="1236" w:type="pct"/>
          </w:tcPr>
          <w:p w14:paraId="4400D3DB" w14:textId="77777777" w:rsidR="00E45F28" w:rsidRDefault="00E45F28"/>
        </w:tc>
      </w:tr>
      <w:tr w:rsidR="00E45F28" w14:paraId="12F0FFF9" w14:textId="77777777" w:rsidTr="00B43B45">
        <w:trPr>
          <w:trHeight w:val="537"/>
        </w:trPr>
        <w:tc>
          <w:tcPr>
            <w:tcW w:w="1293" w:type="pct"/>
          </w:tcPr>
          <w:p w14:paraId="2FBB6224" w14:textId="77777777" w:rsidR="00E45F28" w:rsidRDefault="00000000">
            <w:r>
              <w:t>Övriga intäkter</w:t>
            </w:r>
          </w:p>
        </w:tc>
        <w:tc>
          <w:tcPr>
            <w:tcW w:w="1236" w:type="pct"/>
          </w:tcPr>
          <w:p w14:paraId="42B0D2EC" w14:textId="77777777" w:rsidR="00E45F28" w:rsidRDefault="00E45F28"/>
        </w:tc>
        <w:tc>
          <w:tcPr>
            <w:tcW w:w="1236" w:type="pct"/>
          </w:tcPr>
          <w:p w14:paraId="14988B64" w14:textId="77777777" w:rsidR="00E45F28" w:rsidRDefault="00E45F28"/>
        </w:tc>
        <w:tc>
          <w:tcPr>
            <w:tcW w:w="1236" w:type="pct"/>
          </w:tcPr>
          <w:p w14:paraId="3B284522" w14:textId="77777777" w:rsidR="00E45F28" w:rsidRDefault="00E45F28"/>
        </w:tc>
      </w:tr>
    </w:tbl>
    <w:p w14:paraId="4298A609" w14:textId="77777777" w:rsidR="00E45F28" w:rsidRDefault="00000000">
      <w:pPr>
        <w:pStyle w:val="Rubrik2"/>
      </w:pPr>
      <w:r>
        <w:t>Kostnader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148"/>
        <w:gridCol w:w="1566"/>
        <w:gridCol w:w="1360"/>
        <w:gridCol w:w="1351"/>
        <w:gridCol w:w="1431"/>
      </w:tblGrid>
      <w:tr w:rsidR="00E45F28" w:rsidRPr="00470F77" w14:paraId="20DBD3F0" w14:textId="77777777" w:rsidTr="00B43B45">
        <w:trPr>
          <w:trHeight w:val="537"/>
        </w:trPr>
        <w:tc>
          <w:tcPr>
            <w:tcW w:w="1777" w:type="pct"/>
            <w:shd w:val="clear" w:color="auto" w:fill="F2F2F2" w:themeFill="background1" w:themeFillShade="F2"/>
          </w:tcPr>
          <w:p w14:paraId="7526720C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Kategori</w:t>
            </w:r>
          </w:p>
        </w:tc>
        <w:tc>
          <w:tcPr>
            <w:tcW w:w="884" w:type="pct"/>
            <w:shd w:val="clear" w:color="auto" w:fill="F2F2F2" w:themeFill="background1" w:themeFillShade="F2"/>
          </w:tcPr>
          <w:p w14:paraId="5EF21AD6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Beskrivning</w:t>
            </w:r>
          </w:p>
        </w:tc>
        <w:tc>
          <w:tcPr>
            <w:tcW w:w="768" w:type="pct"/>
            <w:shd w:val="clear" w:color="auto" w:fill="F2F2F2" w:themeFill="background1" w:themeFillShade="F2"/>
          </w:tcPr>
          <w:p w14:paraId="08FC73EA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Antal</w:t>
            </w:r>
          </w:p>
        </w:tc>
        <w:tc>
          <w:tcPr>
            <w:tcW w:w="763" w:type="pct"/>
            <w:shd w:val="clear" w:color="auto" w:fill="F2F2F2" w:themeFill="background1" w:themeFillShade="F2"/>
          </w:tcPr>
          <w:p w14:paraId="57F78843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Á-pris (SEK)</w:t>
            </w:r>
          </w:p>
        </w:tc>
        <w:tc>
          <w:tcPr>
            <w:tcW w:w="808" w:type="pct"/>
            <w:shd w:val="clear" w:color="auto" w:fill="F2F2F2" w:themeFill="background1" w:themeFillShade="F2"/>
          </w:tcPr>
          <w:p w14:paraId="4E334B47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Summa (SEK)</w:t>
            </w:r>
          </w:p>
        </w:tc>
      </w:tr>
      <w:tr w:rsidR="00E45F28" w14:paraId="08EB842E" w14:textId="77777777" w:rsidTr="00B43B45">
        <w:trPr>
          <w:trHeight w:val="537"/>
        </w:trPr>
        <w:tc>
          <w:tcPr>
            <w:tcW w:w="1777" w:type="pct"/>
          </w:tcPr>
          <w:p w14:paraId="2C5E5C4E" w14:textId="77777777" w:rsidR="00E45F28" w:rsidRDefault="00000000">
            <w:r>
              <w:t>Arrangemang/Genomförande (lokal, teknik, tillstånd)</w:t>
            </w:r>
          </w:p>
        </w:tc>
        <w:tc>
          <w:tcPr>
            <w:tcW w:w="884" w:type="pct"/>
          </w:tcPr>
          <w:p w14:paraId="3B07E611" w14:textId="77777777" w:rsidR="00E45F28" w:rsidRDefault="00E45F28"/>
        </w:tc>
        <w:tc>
          <w:tcPr>
            <w:tcW w:w="768" w:type="pct"/>
          </w:tcPr>
          <w:p w14:paraId="3911E9D3" w14:textId="77777777" w:rsidR="00E45F28" w:rsidRDefault="00E45F28"/>
        </w:tc>
        <w:tc>
          <w:tcPr>
            <w:tcW w:w="763" w:type="pct"/>
          </w:tcPr>
          <w:p w14:paraId="7F4420B6" w14:textId="77777777" w:rsidR="00E45F28" w:rsidRDefault="00E45F28"/>
        </w:tc>
        <w:tc>
          <w:tcPr>
            <w:tcW w:w="808" w:type="pct"/>
          </w:tcPr>
          <w:p w14:paraId="73A7D6E2" w14:textId="77777777" w:rsidR="00E45F28" w:rsidRDefault="00E45F28"/>
        </w:tc>
      </w:tr>
      <w:tr w:rsidR="00E45F28" w14:paraId="4EA73D09" w14:textId="77777777" w:rsidTr="00B43B45">
        <w:trPr>
          <w:trHeight w:val="537"/>
        </w:trPr>
        <w:tc>
          <w:tcPr>
            <w:tcW w:w="1777" w:type="pct"/>
          </w:tcPr>
          <w:p w14:paraId="4E3A97BA" w14:textId="77777777" w:rsidR="00E45F28" w:rsidRDefault="00000000">
            <w:r>
              <w:t>Material &amp; förbrukning</w:t>
            </w:r>
          </w:p>
        </w:tc>
        <w:tc>
          <w:tcPr>
            <w:tcW w:w="884" w:type="pct"/>
          </w:tcPr>
          <w:p w14:paraId="38DB8B32" w14:textId="77777777" w:rsidR="00E45F28" w:rsidRDefault="00E45F28"/>
        </w:tc>
        <w:tc>
          <w:tcPr>
            <w:tcW w:w="768" w:type="pct"/>
          </w:tcPr>
          <w:p w14:paraId="5977C1B9" w14:textId="77777777" w:rsidR="00E45F28" w:rsidRDefault="00E45F28"/>
        </w:tc>
        <w:tc>
          <w:tcPr>
            <w:tcW w:w="763" w:type="pct"/>
          </w:tcPr>
          <w:p w14:paraId="624FB7C3" w14:textId="77777777" w:rsidR="00E45F28" w:rsidRDefault="00E45F28"/>
        </w:tc>
        <w:tc>
          <w:tcPr>
            <w:tcW w:w="808" w:type="pct"/>
          </w:tcPr>
          <w:p w14:paraId="2749A0B6" w14:textId="77777777" w:rsidR="00E45F28" w:rsidRDefault="00E45F28"/>
        </w:tc>
      </w:tr>
      <w:tr w:rsidR="00E45F28" w14:paraId="5C545A6B" w14:textId="77777777" w:rsidTr="00B43B45">
        <w:trPr>
          <w:trHeight w:val="537"/>
        </w:trPr>
        <w:tc>
          <w:tcPr>
            <w:tcW w:w="1777" w:type="pct"/>
          </w:tcPr>
          <w:p w14:paraId="00DD50B9" w14:textId="77777777" w:rsidR="00E45F28" w:rsidRDefault="00000000">
            <w:r>
              <w:t>Resor &amp; logi</w:t>
            </w:r>
          </w:p>
        </w:tc>
        <w:tc>
          <w:tcPr>
            <w:tcW w:w="884" w:type="pct"/>
          </w:tcPr>
          <w:p w14:paraId="456E8380" w14:textId="77777777" w:rsidR="00E45F28" w:rsidRDefault="00E45F28"/>
        </w:tc>
        <w:tc>
          <w:tcPr>
            <w:tcW w:w="768" w:type="pct"/>
          </w:tcPr>
          <w:p w14:paraId="3BB7AB7B" w14:textId="77777777" w:rsidR="00E45F28" w:rsidRDefault="00E45F28"/>
        </w:tc>
        <w:tc>
          <w:tcPr>
            <w:tcW w:w="763" w:type="pct"/>
          </w:tcPr>
          <w:p w14:paraId="103A54CB" w14:textId="77777777" w:rsidR="00E45F28" w:rsidRDefault="00E45F28"/>
        </w:tc>
        <w:tc>
          <w:tcPr>
            <w:tcW w:w="808" w:type="pct"/>
          </w:tcPr>
          <w:p w14:paraId="28D3B1AF" w14:textId="77777777" w:rsidR="00E45F28" w:rsidRDefault="00E45F28"/>
        </w:tc>
      </w:tr>
      <w:tr w:rsidR="00E45F28" w14:paraId="56FF661C" w14:textId="77777777" w:rsidTr="00B43B45">
        <w:trPr>
          <w:trHeight w:val="537"/>
        </w:trPr>
        <w:tc>
          <w:tcPr>
            <w:tcW w:w="1777" w:type="pct"/>
          </w:tcPr>
          <w:p w14:paraId="2B1D9E87" w14:textId="77777777" w:rsidR="00E45F28" w:rsidRDefault="00000000">
            <w:r>
              <w:t>Marknadsföring/Kommunikation</w:t>
            </w:r>
          </w:p>
        </w:tc>
        <w:tc>
          <w:tcPr>
            <w:tcW w:w="884" w:type="pct"/>
          </w:tcPr>
          <w:p w14:paraId="2A576AD9" w14:textId="77777777" w:rsidR="00E45F28" w:rsidRDefault="00E45F28"/>
        </w:tc>
        <w:tc>
          <w:tcPr>
            <w:tcW w:w="768" w:type="pct"/>
          </w:tcPr>
          <w:p w14:paraId="76AADD72" w14:textId="77777777" w:rsidR="00E45F28" w:rsidRDefault="00E45F28"/>
        </w:tc>
        <w:tc>
          <w:tcPr>
            <w:tcW w:w="763" w:type="pct"/>
          </w:tcPr>
          <w:p w14:paraId="13FE5DB8" w14:textId="77777777" w:rsidR="00E45F28" w:rsidRDefault="00E45F28"/>
        </w:tc>
        <w:tc>
          <w:tcPr>
            <w:tcW w:w="808" w:type="pct"/>
          </w:tcPr>
          <w:p w14:paraId="205E26B3" w14:textId="77777777" w:rsidR="00E45F28" w:rsidRDefault="00E45F28"/>
        </w:tc>
      </w:tr>
      <w:tr w:rsidR="00E45F28" w14:paraId="3CC2E708" w14:textId="77777777" w:rsidTr="00B43B45">
        <w:trPr>
          <w:trHeight w:val="537"/>
        </w:trPr>
        <w:tc>
          <w:tcPr>
            <w:tcW w:w="1777" w:type="pct"/>
          </w:tcPr>
          <w:p w14:paraId="1EFD2C25" w14:textId="77777777" w:rsidR="00E45F28" w:rsidRDefault="00000000">
            <w:r>
              <w:t>Tjänster &amp; arvoden (exkl. ideell insats)</w:t>
            </w:r>
          </w:p>
        </w:tc>
        <w:tc>
          <w:tcPr>
            <w:tcW w:w="884" w:type="pct"/>
          </w:tcPr>
          <w:p w14:paraId="71935776" w14:textId="77777777" w:rsidR="00E45F28" w:rsidRDefault="00E45F28"/>
        </w:tc>
        <w:tc>
          <w:tcPr>
            <w:tcW w:w="768" w:type="pct"/>
          </w:tcPr>
          <w:p w14:paraId="3C8F49C5" w14:textId="77777777" w:rsidR="00E45F28" w:rsidRDefault="00E45F28"/>
        </w:tc>
        <w:tc>
          <w:tcPr>
            <w:tcW w:w="763" w:type="pct"/>
          </w:tcPr>
          <w:p w14:paraId="600DE6CD" w14:textId="77777777" w:rsidR="00E45F28" w:rsidRDefault="00E45F28"/>
        </w:tc>
        <w:tc>
          <w:tcPr>
            <w:tcW w:w="808" w:type="pct"/>
          </w:tcPr>
          <w:p w14:paraId="105C3751" w14:textId="77777777" w:rsidR="00E45F28" w:rsidRDefault="00E45F28"/>
        </w:tc>
      </w:tr>
      <w:tr w:rsidR="00E45F28" w14:paraId="77D0B724" w14:textId="77777777" w:rsidTr="00B43B45">
        <w:trPr>
          <w:trHeight w:val="537"/>
        </w:trPr>
        <w:tc>
          <w:tcPr>
            <w:tcW w:w="1777" w:type="pct"/>
          </w:tcPr>
          <w:p w14:paraId="1C25F81F" w14:textId="77777777" w:rsidR="00E45F28" w:rsidRDefault="00000000">
            <w:r>
              <w:t>Administration (bank, försäkring, porto)</w:t>
            </w:r>
          </w:p>
        </w:tc>
        <w:tc>
          <w:tcPr>
            <w:tcW w:w="884" w:type="pct"/>
          </w:tcPr>
          <w:p w14:paraId="77AC8B69" w14:textId="77777777" w:rsidR="00E45F28" w:rsidRDefault="00E45F28"/>
        </w:tc>
        <w:tc>
          <w:tcPr>
            <w:tcW w:w="768" w:type="pct"/>
          </w:tcPr>
          <w:p w14:paraId="316D264B" w14:textId="77777777" w:rsidR="00E45F28" w:rsidRDefault="00E45F28"/>
        </w:tc>
        <w:tc>
          <w:tcPr>
            <w:tcW w:w="763" w:type="pct"/>
          </w:tcPr>
          <w:p w14:paraId="4362DB7F" w14:textId="77777777" w:rsidR="00E45F28" w:rsidRDefault="00E45F28"/>
        </w:tc>
        <w:tc>
          <w:tcPr>
            <w:tcW w:w="808" w:type="pct"/>
          </w:tcPr>
          <w:p w14:paraId="428B5F38" w14:textId="77777777" w:rsidR="00E45F28" w:rsidRDefault="00E45F28"/>
        </w:tc>
      </w:tr>
      <w:tr w:rsidR="00E45F28" w14:paraId="60BD6102" w14:textId="77777777" w:rsidTr="00B43B45">
        <w:trPr>
          <w:trHeight w:val="537"/>
        </w:trPr>
        <w:tc>
          <w:tcPr>
            <w:tcW w:w="1777" w:type="pct"/>
          </w:tcPr>
          <w:p w14:paraId="1D0ECB14" w14:textId="77777777" w:rsidR="00E45F28" w:rsidRDefault="00000000">
            <w:r>
              <w:t>IT &amp; licenser</w:t>
            </w:r>
          </w:p>
        </w:tc>
        <w:tc>
          <w:tcPr>
            <w:tcW w:w="884" w:type="pct"/>
          </w:tcPr>
          <w:p w14:paraId="5B91806D" w14:textId="77777777" w:rsidR="00E45F28" w:rsidRDefault="00E45F28"/>
        </w:tc>
        <w:tc>
          <w:tcPr>
            <w:tcW w:w="768" w:type="pct"/>
          </w:tcPr>
          <w:p w14:paraId="77F8BE58" w14:textId="77777777" w:rsidR="00E45F28" w:rsidRDefault="00E45F28"/>
        </w:tc>
        <w:tc>
          <w:tcPr>
            <w:tcW w:w="763" w:type="pct"/>
          </w:tcPr>
          <w:p w14:paraId="1CAB33A0" w14:textId="77777777" w:rsidR="00E45F28" w:rsidRDefault="00E45F28"/>
        </w:tc>
        <w:tc>
          <w:tcPr>
            <w:tcW w:w="808" w:type="pct"/>
          </w:tcPr>
          <w:p w14:paraId="6EE84C20" w14:textId="77777777" w:rsidR="00E45F28" w:rsidRDefault="00E45F28"/>
        </w:tc>
      </w:tr>
      <w:tr w:rsidR="00E45F28" w14:paraId="23721DE5" w14:textId="77777777" w:rsidTr="00B43B45">
        <w:trPr>
          <w:trHeight w:val="537"/>
        </w:trPr>
        <w:tc>
          <w:tcPr>
            <w:tcW w:w="1777" w:type="pct"/>
          </w:tcPr>
          <w:p w14:paraId="5C3F6D74" w14:textId="77777777" w:rsidR="00E45F28" w:rsidRDefault="00000000">
            <w:r>
              <w:t>Övriga kostnader</w:t>
            </w:r>
          </w:p>
        </w:tc>
        <w:tc>
          <w:tcPr>
            <w:tcW w:w="884" w:type="pct"/>
          </w:tcPr>
          <w:p w14:paraId="0856F248" w14:textId="77777777" w:rsidR="00E45F28" w:rsidRDefault="00E45F28"/>
        </w:tc>
        <w:tc>
          <w:tcPr>
            <w:tcW w:w="768" w:type="pct"/>
          </w:tcPr>
          <w:p w14:paraId="0A99604B" w14:textId="77777777" w:rsidR="00E45F28" w:rsidRDefault="00E45F28"/>
        </w:tc>
        <w:tc>
          <w:tcPr>
            <w:tcW w:w="763" w:type="pct"/>
          </w:tcPr>
          <w:p w14:paraId="390FD033" w14:textId="77777777" w:rsidR="00E45F28" w:rsidRDefault="00E45F28"/>
        </w:tc>
        <w:tc>
          <w:tcPr>
            <w:tcW w:w="808" w:type="pct"/>
          </w:tcPr>
          <w:p w14:paraId="2EB2FBC9" w14:textId="77777777" w:rsidR="00E45F28" w:rsidRDefault="00E45F28"/>
        </w:tc>
      </w:tr>
    </w:tbl>
    <w:p w14:paraId="6BF1A5CB" w14:textId="77777777" w:rsidR="00E45F28" w:rsidRDefault="00000000">
      <w:pPr>
        <w:pStyle w:val="Rubrik2"/>
      </w:pPr>
      <w:r>
        <w:t>Ideell insats (valfritt)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E45F28" w:rsidRPr="00470F77" w14:paraId="75DFD82F" w14:textId="77777777" w:rsidTr="00470F77">
        <w:tc>
          <w:tcPr>
            <w:tcW w:w="1250" w:type="pct"/>
            <w:shd w:val="clear" w:color="auto" w:fill="F2F2F2" w:themeFill="background1" w:themeFillShade="F2"/>
          </w:tcPr>
          <w:p w14:paraId="30724127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Aktivitet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2A3A37EE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Antal timmar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1680793C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Antal personer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59B7A91E" w14:textId="77777777" w:rsidR="00E45F28" w:rsidRPr="00470F77" w:rsidRDefault="00000000">
            <w:pPr>
              <w:rPr>
                <w:b/>
                <w:bCs/>
              </w:rPr>
            </w:pPr>
            <w:r w:rsidRPr="00470F77">
              <w:rPr>
                <w:b/>
                <w:bCs/>
              </w:rPr>
              <w:t>Kommentar</w:t>
            </w:r>
          </w:p>
        </w:tc>
      </w:tr>
      <w:tr w:rsidR="00E45F28" w14:paraId="1899FB28" w14:textId="77777777" w:rsidTr="00470F77">
        <w:tc>
          <w:tcPr>
            <w:tcW w:w="1250" w:type="pct"/>
          </w:tcPr>
          <w:p w14:paraId="27757FAF" w14:textId="77777777" w:rsidR="00E45F28" w:rsidRDefault="00E45F28"/>
        </w:tc>
        <w:tc>
          <w:tcPr>
            <w:tcW w:w="1250" w:type="pct"/>
          </w:tcPr>
          <w:p w14:paraId="61B012BF" w14:textId="77777777" w:rsidR="00E45F28" w:rsidRDefault="00E45F28"/>
        </w:tc>
        <w:tc>
          <w:tcPr>
            <w:tcW w:w="1250" w:type="pct"/>
          </w:tcPr>
          <w:p w14:paraId="3ACC0FBD" w14:textId="77777777" w:rsidR="00E45F28" w:rsidRDefault="00E45F28"/>
        </w:tc>
        <w:tc>
          <w:tcPr>
            <w:tcW w:w="1250" w:type="pct"/>
          </w:tcPr>
          <w:p w14:paraId="4184A425" w14:textId="77777777" w:rsidR="00E45F28" w:rsidRDefault="00E45F28"/>
        </w:tc>
      </w:tr>
      <w:tr w:rsidR="00E45F28" w14:paraId="7FE80530" w14:textId="77777777" w:rsidTr="00470F77">
        <w:tc>
          <w:tcPr>
            <w:tcW w:w="1250" w:type="pct"/>
          </w:tcPr>
          <w:p w14:paraId="6644ED98" w14:textId="77777777" w:rsidR="00E45F28" w:rsidRDefault="00E45F28"/>
        </w:tc>
        <w:tc>
          <w:tcPr>
            <w:tcW w:w="1250" w:type="pct"/>
          </w:tcPr>
          <w:p w14:paraId="7D5BC5AB" w14:textId="77777777" w:rsidR="00E45F28" w:rsidRDefault="00E45F28"/>
        </w:tc>
        <w:tc>
          <w:tcPr>
            <w:tcW w:w="1250" w:type="pct"/>
          </w:tcPr>
          <w:p w14:paraId="44BB2F13" w14:textId="77777777" w:rsidR="00E45F28" w:rsidRDefault="00E45F28"/>
        </w:tc>
        <w:tc>
          <w:tcPr>
            <w:tcW w:w="1250" w:type="pct"/>
          </w:tcPr>
          <w:p w14:paraId="5C09D2C7" w14:textId="77777777" w:rsidR="00E45F28" w:rsidRDefault="00E45F28"/>
        </w:tc>
      </w:tr>
      <w:tr w:rsidR="00E45F28" w14:paraId="6C011B2C" w14:textId="77777777" w:rsidTr="00470F77">
        <w:tc>
          <w:tcPr>
            <w:tcW w:w="1250" w:type="pct"/>
          </w:tcPr>
          <w:p w14:paraId="031C0E08" w14:textId="77777777" w:rsidR="00E45F28" w:rsidRDefault="00E45F28"/>
        </w:tc>
        <w:tc>
          <w:tcPr>
            <w:tcW w:w="1250" w:type="pct"/>
          </w:tcPr>
          <w:p w14:paraId="66530BAA" w14:textId="77777777" w:rsidR="00E45F28" w:rsidRDefault="00E45F28"/>
        </w:tc>
        <w:tc>
          <w:tcPr>
            <w:tcW w:w="1250" w:type="pct"/>
          </w:tcPr>
          <w:p w14:paraId="1AF372E5" w14:textId="77777777" w:rsidR="00E45F28" w:rsidRDefault="00E45F28"/>
        </w:tc>
        <w:tc>
          <w:tcPr>
            <w:tcW w:w="1250" w:type="pct"/>
          </w:tcPr>
          <w:p w14:paraId="088B8885" w14:textId="77777777" w:rsidR="00E45F28" w:rsidRDefault="00E45F28"/>
        </w:tc>
      </w:tr>
      <w:tr w:rsidR="00E45F28" w14:paraId="757B98D2" w14:textId="77777777" w:rsidTr="00470F77">
        <w:tc>
          <w:tcPr>
            <w:tcW w:w="1250" w:type="pct"/>
          </w:tcPr>
          <w:p w14:paraId="017C646B" w14:textId="77777777" w:rsidR="00E45F28" w:rsidRDefault="00E45F28"/>
        </w:tc>
        <w:tc>
          <w:tcPr>
            <w:tcW w:w="1250" w:type="pct"/>
          </w:tcPr>
          <w:p w14:paraId="1C25130C" w14:textId="77777777" w:rsidR="00E45F28" w:rsidRDefault="00E45F28"/>
        </w:tc>
        <w:tc>
          <w:tcPr>
            <w:tcW w:w="1250" w:type="pct"/>
          </w:tcPr>
          <w:p w14:paraId="55587359" w14:textId="77777777" w:rsidR="00E45F28" w:rsidRDefault="00E45F28"/>
        </w:tc>
        <w:tc>
          <w:tcPr>
            <w:tcW w:w="1250" w:type="pct"/>
          </w:tcPr>
          <w:p w14:paraId="3D4E0752" w14:textId="77777777" w:rsidR="00E45F28" w:rsidRDefault="00E45F28"/>
        </w:tc>
      </w:tr>
      <w:tr w:rsidR="00E45F28" w14:paraId="3E9CDE4D" w14:textId="77777777" w:rsidTr="00470F77">
        <w:tc>
          <w:tcPr>
            <w:tcW w:w="1250" w:type="pct"/>
          </w:tcPr>
          <w:p w14:paraId="21A2ADCC" w14:textId="77777777" w:rsidR="00E45F28" w:rsidRDefault="00E45F28"/>
        </w:tc>
        <w:tc>
          <w:tcPr>
            <w:tcW w:w="1250" w:type="pct"/>
          </w:tcPr>
          <w:p w14:paraId="78F2282C" w14:textId="77777777" w:rsidR="00E45F28" w:rsidRDefault="00E45F28"/>
        </w:tc>
        <w:tc>
          <w:tcPr>
            <w:tcW w:w="1250" w:type="pct"/>
          </w:tcPr>
          <w:p w14:paraId="7CFC219B" w14:textId="77777777" w:rsidR="00E45F28" w:rsidRDefault="00E45F28"/>
        </w:tc>
        <w:tc>
          <w:tcPr>
            <w:tcW w:w="1250" w:type="pct"/>
          </w:tcPr>
          <w:p w14:paraId="6FA240CD" w14:textId="77777777" w:rsidR="00E45F28" w:rsidRDefault="00E45F28"/>
        </w:tc>
      </w:tr>
    </w:tbl>
    <w:p w14:paraId="2309041F" w14:textId="77777777" w:rsidR="00E45F28" w:rsidRDefault="00000000">
      <w:pPr>
        <w:pStyle w:val="Rubrik2"/>
      </w:pPr>
      <w:r>
        <w:t>Praktiska notiser</w:t>
      </w:r>
    </w:p>
    <w:p w14:paraId="2BEFCC11" w14:textId="77777777" w:rsidR="00E45F28" w:rsidRDefault="00000000">
      <w:r>
        <w:t>• Kontrollera om kostnader ska redovisas inkl. eller exkl. moms beroende på föreningens verksamhet.</w:t>
      </w:r>
      <w:r>
        <w:br/>
        <w:t>• Spara kvitton, fakturor och eventuella beslutsunderlag för bidrag.</w:t>
      </w:r>
      <w:r>
        <w:br/>
        <w:t>• Vid köp av tjänster: dokumentera offert/överenskommelse.</w:t>
      </w:r>
    </w:p>
    <w:p w14:paraId="7D389641" w14:textId="77777777" w:rsidR="00AF32D1" w:rsidRDefault="00AF32D1"/>
    <w:sectPr w:rsidR="00AF32D1" w:rsidSect="00470F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6068E7"/>
    <w:multiLevelType w:val="hybridMultilevel"/>
    <w:tmpl w:val="8200D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05319">
    <w:abstractNumId w:val="8"/>
  </w:num>
  <w:num w:numId="2" w16cid:durableId="1416560750">
    <w:abstractNumId w:val="6"/>
  </w:num>
  <w:num w:numId="3" w16cid:durableId="1842616988">
    <w:abstractNumId w:val="5"/>
  </w:num>
  <w:num w:numId="4" w16cid:durableId="930699721">
    <w:abstractNumId w:val="4"/>
  </w:num>
  <w:num w:numId="5" w16cid:durableId="1497915357">
    <w:abstractNumId w:val="7"/>
  </w:num>
  <w:num w:numId="6" w16cid:durableId="957377026">
    <w:abstractNumId w:val="3"/>
  </w:num>
  <w:num w:numId="7" w16cid:durableId="1176455929">
    <w:abstractNumId w:val="2"/>
  </w:num>
  <w:num w:numId="8" w16cid:durableId="1662655792">
    <w:abstractNumId w:val="1"/>
  </w:num>
  <w:num w:numId="9" w16cid:durableId="1467352301">
    <w:abstractNumId w:val="0"/>
  </w:num>
  <w:num w:numId="10" w16cid:durableId="551816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0F77"/>
    <w:rsid w:val="00AA1D8D"/>
    <w:rsid w:val="00AF32D1"/>
    <w:rsid w:val="00B43B45"/>
    <w:rsid w:val="00B47730"/>
    <w:rsid w:val="00BE2D90"/>
    <w:rsid w:val="00CB0664"/>
    <w:rsid w:val="00E45F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B4E4E"/>
  <w14:defaultImageDpi w14:val="330"/>
  <w15:docId w15:val="{9D414565-1287-4751-9811-833A9317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Sophie Nordström (Kof)</cp:lastModifiedBy>
  <cp:revision>2</cp:revision>
  <dcterms:created xsi:type="dcterms:W3CDTF">2013-12-23T23:15:00Z</dcterms:created>
  <dcterms:modified xsi:type="dcterms:W3CDTF">2025-12-19T11:25:00Z</dcterms:modified>
  <cp:category/>
</cp:coreProperties>
</file>